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书名：海上·空山  胡小军陶艺</w:t>
      </w:r>
    </w:p>
    <w:p>
      <w:r>
        <w:t>作者：胡小军著</w:t>
      </w:r>
    </w:p>
    <w:p>
      <w:r>
        <w:t>出版社：杭州:浙江大学出版社,2016.02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海上·空山  胡小军陶艺 评论地址：https://www.jiaokey.com/book/detail/14162201.html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