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中国艺术研究院研究生院、中国艺术研究院中国画院第八届中国画创作研究生课程班作品集</w:t>
      </w:r>
    </w:p>
    <w:p>
      <w:r>
        <w:rPr>
          <w:rFonts w:ascii="宋体" w:hAnsi="宋体" w:eastAsia="宋体"/>
          <w:sz w:val="24"/>
        </w:rPr>
        <w:t>满维起主编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中国艺术研究院研究生院、中国艺术研究院中国画院第八届中国画创作研究生课程班作品集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满维起主编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本书出售、求购地址：https://www.jiaokey.com/book/detail/14162182.html</w:t>
      </w:r>
    </w:p>
    <w:p>
      <w:r>
        <w:t>更多相关图书推荐：https://www.jiaokey.com</w:t>
      </w:r>
    </w:p>
    <w:p>
      <w:r>
        <w:t>满维起主编 其他作品：https://www.jiaokey.com/tag/满维起主编.html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关键词搜索：https://www.jiaokey.com/tag/中国艺术研究院研究生院、中国艺术研究院中国画院第八届中国画创作研究生课程班作品集.html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