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丝路瑰宝  敦煌艺术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丝路瑰宝  敦煌艺术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本书出售、求购地址：https://www.jiaokey.com/book/detail/14162171.html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关键词搜索：https://www.jiaokey.com/tag/丝路瑰宝  敦煌艺术.html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