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安徽民歌的演唱与钢琴伴奏艺术</w:t>
      </w:r>
    </w:p>
    <w:p>
      <w:r>
        <w:rPr>
          <w:rFonts w:ascii="宋体" w:hAnsi="宋体" w:eastAsia="宋体"/>
          <w:sz w:val="24"/>
        </w:rPr>
        <w:t>苗淼，孙来法编著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安徽民歌的演唱与钢琴伴奏艺术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苗淼，孙来法编著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本书出售、求购地址：https://www.jiaokey.com/book/detail/14162158.html</w:t>
      </w:r>
    </w:p>
    <w:p>
      <w:r>
        <w:t>更多相关图书推荐：https://www.jiaokey.com</w:t>
      </w:r>
    </w:p>
    <w:p>
      <w:r>
        <w:t>苗淼，孙来法编著 其他作品：https://www.jiaokey.com/tag/苗淼，孙来法编著.html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关键词搜索：https://www.jiaokey.com/tag/安徽民歌的演唱与钢琴伴奏艺术.html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