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识别真假补药吃出健康长寿</w:t>
      </w:r>
    </w:p>
    <w:p>
      <w:r>
        <w:rPr>
          <w:rFonts w:ascii="宋体" w:hAnsi="宋体" w:eastAsia="宋体"/>
          <w:sz w:val="24"/>
        </w:rPr>
        <w:t>崔同寅主编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2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识别真假补药吃出健康长寿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崔同寅主编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营养滋补药-基本知识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本书出售、求购地址：https://www.jiaokey.com/book/detail/14162138.html</w:t>
      </w:r>
    </w:p>
    <w:p>
      <w:r>
        <w:t>更多相关图书推荐：https://www.jiaokey.com</w:t>
      </w:r>
    </w:p>
    <w:p>
      <w:r>
        <w:t>崔同寅主编 其他作品：https://www.jiaokey.com/tag/崔同寅主编.html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关键词搜索：https://www.jiaokey.com/tag/营养滋补药-基本知识.html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