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书名：自己的身体会说话  察颜观色知健康  超值白金典藏版</w:t>
      </w:r>
    </w:p>
    <w:p>
      <w:r>
        <w:t>作者：张学伟编著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自己的身体会说话  察颜观色知健康  超值白金典藏版 评论地址：https://www.jiaokey.com/book/detail/14162137.html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