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从中药材到健康文化</w:t>
      </w:r>
    </w:p>
    <w:p>
      <w:r>
        <w:rPr>
          <w:rFonts w:ascii="宋体" w:hAnsi="宋体" w:eastAsia="宋体"/>
          <w:sz w:val="24"/>
        </w:rPr>
        <w:t>蒋吉华编著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从中药材到健康文化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白芍-介绍-中江-丹参-介绍-中江县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本书出售、求购地址：https://www.jiaokey.com/book/detail/14162122.html</w:t>
      </w:r>
    </w:p>
    <w:p>
      <w:r>
        <w:t>更多相关图书推荐：https://www.jiaokey.com</w:t>
      </w:r>
    </w:p>
    <w:p>
      <w:r>
        <w:t>蒋吉华编著 其他作品：https://www.jiaokey.com/tag/蒋吉华编著.html</w:t>
      </w:r>
    </w:p>
    <w:p>
      <w:r>
        <w:t>国际文化出版社,2015.12 出版图书：https://www.jiaokey.com/tag/国际文化出版社,2015.12.html</w:t>
      </w:r>
    </w:p>
    <w:p>
      <w:r>
        <w:t>关键词搜索：https://www.jiaokey.com/tag/白芍-介绍-中江-丹参-介绍-中江县.html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