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书名：含章  健康养生堂书系  腰腿病特效自疗全书</w:t>
      </w:r>
    </w:p>
    <w:p>
      <w:r>
        <w:t>作者：赵鹏，于雅婷主编</w:t>
      </w:r>
    </w:p>
    <w:p>
      <w:r>
        <w:t>出版社：南京：江苏科学技术出版社</w:t>
      </w:r>
    </w:p>
    <w:p>
      <w:r>
        <w:t>出版日期：2016.06</w:t>
      </w:r>
    </w:p>
    <w:p>
      <w:r>
        <w:t>总页数：351</w:t>
      </w:r>
    </w:p>
    <w:p>
      <w:r>
        <w:t>更多请访问教客网: www.jiaokey.com</w:t>
      </w:r>
    </w:p>
    <w:p>
      <w:r>
        <w:t>含章  健康养生堂书系  腰腿病特效自疗全书 评论地址：https://www.jiaokey.com/book/detail/14162091.html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