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书名：汽车维修工入门</w:t>
      </w:r>
    </w:p>
    <w:p>
      <w:r>
        <w:t>作者：杨智勇主编</w:t>
      </w:r>
    </w:p>
    <w:p>
      <w:r>
        <w:t>出版社：北京:金盾出版社,2016.06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汽车维修工入门 评论地址：https://www.jiaokey.com/book/detail/14162086.html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