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书名：象山海墩下贺家族谱</w:t>
      </w:r>
    </w:p>
    <w:p>
      <w:r>
        <w:t>作者：贺正澜主编</w:t>
      </w:r>
    </w:p>
    <w:p>
      <w:r>
        <w:t>出版社：2010.08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象山海墩下贺家族谱 评论地址：https://www.jiaokey.com/book/detail/14162078.html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