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书名：《土木工程专业毕业设计指导》图册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《土木工程专业毕业设计指导》图册 评论地址：https://www.jiaokey.com/book/detail/14162068.html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