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  第2版</w:t>
      </w:r>
    </w:p>
    <w:p>
      <w:r>
        <w:rPr>
          <w:rFonts w:ascii="宋体" w:hAnsi="宋体" w:eastAsia="宋体"/>
          <w:sz w:val="24"/>
        </w:rPr>
        <w:t>戚安邦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9787310050666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项目管理-成本管理-高等学校-教材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本书分为项目成本管理的基础知识、项目成本管理基本方法、项目成本的集成管理方法三篇。主要内容包括：项目成本管理的原理、项目成本管理的方法论、项目工作与活动分解的方法等。</w:t>
      </w:r>
    </w:p>
    <w:p/>
    <w:p>
      <w:r>
        <w:t>本书出售、求购地址：https://www.jiaokey.com/book/detail/14162014.html</w:t>
      </w:r>
    </w:p>
    <w:p>
      <w:r>
        <w:t>更多经济数学方法图书推荐：https://www.jiaokey.com</w:t>
      </w:r>
    </w:p>
    <w:p>
      <w:r>
        <w:t>戚安邦 其他作品：https://www.jiaokey.com/tag/戚安邦.html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关键词搜索：https://www.jiaokey.com/tag/项目管理-成本管理-高等学校-教材.html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