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 7进销存财会系统开发实践</w:t>
      </w:r>
    </w:p>
    <w:p>
      <w:r>
        <w:rPr>
          <w:rFonts w:ascii="宋体" w:hAnsi="宋体" w:eastAsia="宋体"/>
          <w:sz w:val="24"/>
        </w:rPr>
        <w:t>严虎，张先锋编著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 7进销存财会系统开发实践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严虎，张先锋编著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本书出售、求购地址：https://www.jiaokey.com/book/detail/14162012.html</w:t>
      </w:r>
    </w:p>
    <w:p>
      <w:r>
        <w:t>更多相关图书推荐：https://www.jiaokey.com</w:t>
      </w:r>
    </w:p>
    <w:p>
      <w:r>
        <w:t>严虎，张先锋编著 其他作品：https://www.jiaokey.com/tag/严虎，张先锋编著.html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关键词搜索：https://www.jiaokey.com/tag/Delphi 7进销存财会系统开发实践.html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