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进口日本汽车修理规范大全  底盘辑</w:t>
      </w:r>
    </w:p>
    <w:p>
      <w:r>
        <w:rPr>
          <w:rFonts w:ascii="宋体" w:hAnsi="宋体" w:eastAsia="宋体"/>
          <w:sz w:val="24"/>
        </w:rPr>
        <w:t>沈锦荣编著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进口日本汽车修理规范大全  底盘辑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本书出售、求购地址：https://www.jiaokey.com/book/detail/14161983.html</w:t>
      </w:r>
    </w:p>
    <w:p>
      <w:r>
        <w:t>更多相关图书推荐：https://www.jiaokey.com</w:t>
      </w:r>
    </w:p>
    <w:p>
      <w:r>
        <w:t>沈锦荣编著 其他作品：https://www.jiaokey.com/tag/沈锦荣编著.html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关键词搜索：https://www.jiaokey.com/tag/进口日本汽车修理规范大全  底盘辑.html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