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塑料加工技术应用手册</w:t>
      </w:r>
    </w:p>
    <w:p>
      <w:r>
        <w:rPr>
          <w:rFonts w:ascii="宋体" w:hAnsi="宋体" w:eastAsia="宋体"/>
          <w:sz w:val="24"/>
        </w:rPr>
        <w:t>李祖德主编；陈由群，俞志明，张嘉言等副主编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李祖德主编；陈由群，俞志明，张嘉言等副主编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本书出售、求购地址：https://www.jiaokey.com/book/detail/14161945.html</w:t>
      </w:r>
    </w:p>
    <w:p>
      <w:r>
        <w:t>更多相关图书推荐：https://www.jiaokey.com</w:t>
      </w:r>
    </w:p>
    <w:p>
      <w:r>
        <w:t>李祖德主编；陈由群，俞志明，张嘉言等副主编 其他作品：https://www.jiaokey.com/tag/李祖德主编；陈由群，俞志明，张嘉言等副主编.html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关键词搜索：https://www.jiaokey.com/tag/塑料加工技术应用手册.html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