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2015  下  隧道篇  养护篇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2015  下  隧道篇  养护篇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本书出售、求购地址：https://www.jiaokey.com/book/detail/14161921.html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2015  下  隧道篇  养护篇.html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