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小斑普的淘气妹妹</w:t>
      </w:r>
    </w:p>
    <w:p>
      <w:r>
        <w:rPr>
          <w:rFonts w:ascii="宋体" w:hAnsi="宋体" w:eastAsia="宋体"/>
          <w:sz w:val="24"/>
        </w:rPr>
        <w:t>乔安妮·帕提斯文/图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小斑普的淘气妹妹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乔安妮·帕提斯文/图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本书出售、求购地址：https://www.jiaokey.com/book/detail/14161903.html</w:t>
      </w:r>
    </w:p>
    <w:p>
      <w:r>
        <w:t>更多相关图书推荐：https://www.jiaokey.com</w:t>
      </w:r>
    </w:p>
    <w:p>
      <w:r>
        <w:t>乔安妮·帕提斯文/图 其他作品：https://www.jiaokey.com/tag/乔安妮·帕提斯文/图.html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关键词搜索：https://www.jiaokey.com/tag/小斑普的淘气妹妹.html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