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书名：嗨！卡蒂莎  学会关心</w:t>
      </w:r>
    </w:p>
    <w:p>
      <w:r>
        <w:t>作者：张丛编</w:t>
      </w:r>
    </w:p>
    <w:p>
      <w:r>
        <w:t>出版社：上海:上海科学普及出版社,2011.07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嗨！卡蒂莎  学会关心 评论地址：https://www.jiaokey.com/book/detail/14161899.html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