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谁要一只便宜的犀牛</w:t>
      </w:r>
    </w:p>
    <w:p>
      <w:r>
        <w:rPr>
          <w:rFonts w:ascii="宋体" w:hAnsi="宋体" w:eastAsia="宋体"/>
          <w:sz w:val="24"/>
        </w:rPr>
        <w:t>（美）希尔弗斯坦编绘；任溶溶译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谁要一只便宜的犀牛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（美）希尔弗斯坦编绘；任溶溶译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本书出售、求购地址：https://www.jiaokey.com/book/detail/14161892.html</w:t>
      </w:r>
    </w:p>
    <w:p>
      <w:r>
        <w:t>更多相关图书推荐：https://www.jiaokey.com</w:t>
      </w:r>
    </w:p>
    <w:p>
      <w:r>
        <w:t>（美）希尔弗斯坦编绘；任溶溶译 其他作品：https://www.jiaokey.com/tag/（美）希尔弗斯坦编绘；任溶溶译.html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关键词搜索：https://www.jiaokey.com/tag/谁要一只便宜的犀牛.html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