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书名：幸福岛上的魔笛仙子  学会宽容</w:t>
      </w:r>
    </w:p>
    <w:p>
      <w:r>
        <w:t>作者：张丛编</w:t>
      </w:r>
    </w:p>
    <w:p>
      <w:r>
        <w:t>出版社：上海:上海科学普及出版社,2011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幸福岛上的魔笛仙子  学会宽容 评论地址：https://www.jiaokey.com/book/detail/14161879.html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