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书名：麻烦的小兔子</w:t>
      </w:r>
    </w:p>
    <w:p>
      <w:r>
        <w:t>作者：美国迪士尼公司著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总页数：22</w:t>
      </w:r>
    </w:p>
    <w:p>
      <w:r>
        <w:t>更多请访问教客网: www.jiaokey.com</w:t>
      </w:r>
    </w:p>
    <w:p>
      <w:r>
        <w:t>麻烦的小兔子 评论地址：https://www.jiaokey.com/book/detail/14161878.html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