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迪士尼万能阿曼故事书  玩具们的小伙伴</w:t>
      </w:r>
    </w:p>
    <w:p>
      <w:r>
        <w:rPr>
          <w:rFonts w:ascii="宋体" w:hAnsi="宋体" w:eastAsia="宋体"/>
          <w:sz w:val="24"/>
        </w:rPr>
        <w:t>（美）玛茜·克尔曼，（美）艾伦·巴斯敦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迪士尼万能阿曼故事书  玩具们的小伙伴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（美）玛茜·克尔曼，（美）艾伦·巴斯敦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本书出售、求购地址：https://www.jiaokey.com/book/detail/14161875.html</w:t>
      </w:r>
    </w:p>
    <w:p>
      <w:r>
        <w:t>更多相关图书推荐：https://www.jiaokey.com</w:t>
      </w:r>
    </w:p>
    <w:p>
      <w:r>
        <w:t>（美）玛茜·克尔曼，（美）艾伦·巴斯敦 其他作品：https://www.jiaokey.com/tag/（美）玛茜·克尔曼，（美）艾伦·巴斯敦.html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关键词搜索：https://www.jiaokey.com/tag/迪士尼万能阿曼故事书  玩具们的小伙伴.html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