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韩象理水墨山水画精品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韩象理水墨山水画精品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本书出售、求购地址：https://www.jiaokey.com/book/detail/14161866.html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关键词搜索：https://www.jiaokey.com/tag/韩象理水墨山水画精品.html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