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邓敬民石窟佛像画精品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邓敬民石窟佛像画精品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本书出售、求购地址：https://www.jiaokey.com/book/detail/14161864.html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关键词搜索：https://www.jiaokey.com/tag/邓敬民石窟佛像画精品.html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