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2008全国中国画学术邀请展作品集  纪念改革开放三十年  中国画艺术委员会成立十五周年  1</w:t>
      </w:r>
    </w:p>
    <w:p>
      <w:r>
        <w:rPr>
          <w:rFonts w:ascii="宋体" w:hAnsi="宋体" w:eastAsia="宋体"/>
          <w:sz w:val="24"/>
        </w:rPr>
        <w:t>中国美术家协会中国画艺术委员会，厦门当代置业集团编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2008全国中国画学术邀请展作品集  纪念改革开放三十年  中国画艺术委员会成立十五周年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中国美术家协会中国画艺术委员会，厦门当代置业集团编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本书出售、求购地址：https://www.jiaokey.com/book/detail/14161842.html</w:t>
      </w:r>
    </w:p>
    <w:p>
      <w:r>
        <w:t>更多相关图书推荐：https://www.jiaokey.com</w:t>
      </w:r>
    </w:p>
    <w:p>
      <w:r>
        <w:t>中国美术家协会中国画艺术委员会，厦门当代置业集团编 其他作品：https://www.jiaokey.com/tag/中国美术家协会中国画艺术委员会，厦门当代置业集团编.html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关键词搜索：https://www.jiaokey.com/tag/2008全国中国画学术邀请展作品集  纪念改革开放三十年  中国画艺术委员会成立十五周年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