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我的猫咪就知道睡觉</w:t>
      </w:r>
    </w:p>
    <w:p>
      <w:r>
        <w:rPr>
          <w:rFonts w:ascii="宋体" w:hAnsi="宋体" w:eastAsia="宋体"/>
          <w:sz w:val="24"/>
        </w:rPr>
        <w:t>乔安妮·帕提斯著；唐玲译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我的猫咪就知道睡觉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乔安妮·帕提斯著；唐玲译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本书出售、求购地址：https://www.jiaokey.com/book/detail/14161835.html</w:t>
      </w:r>
    </w:p>
    <w:p>
      <w:r>
        <w:t>更多相关图书推荐：https://www.jiaokey.com</w:t>
      </w:r>
    </w:p>
    <w:p>
      <w:r>
        <w:t>乔安妮·帕提斯著；唐玲译 其他作品：https://www.jiaokey.com/tag/乔安妮·帕提斯著；唐玲译.html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关键词搜索：https://www.jiaokey.com/tag/我的猫咪就知道睡觉.html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