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书名：一起动手男孩房  玩具收藏热</w:t>
      </w:r>
    </w:p>
    <w:p>
      <w:r>
        <w:t>作者：出版人罗小卫</w:t>
      </w:r>
    </w:p>
    <w:p>
      <w:r>
        <w:t>出版社：重庆：重庆出版社</w:t>
      </w:r>
    </w:p>
    <w:p>
      <w:r>
        <w:t>出版日期：2009.06</w:t>
      </w:r>
    </w:p>
    <w:p>
      <w:r>
        <w:t>总页数：20</w:t>
      </w:r>
    </w:p>
    <w:p>
      <w:r>
        <w:t>更多请访问教客网: www.jiaokey.com</w:t>
      </w:r>
    </w:p>
    <w:p>
      <w:r>
        <w:t>一起动手男孩房  玩具收藏热 评论地址：https://www.jiaokey.com/book/detail/14161815.html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