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书名：拿起你的小画笔：第2辑·靓丽女孩</w:t>
      </w:r>
    </w:p>
    <w:p>
      <w:r>
        <w:t>作者：多元卡通著</w:t>
      </w:r>
    </w:p>
    <w:p>
      <w:r>
        <w:t>出版社：重庆：重庆出版社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拿起你的小画笔：第2辑·靓丽女孩 评论地址：https://www.jiaokey.com/book/detail/14161809.html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