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书名：封魔幻想  16  幻界放浪</w:t>
      </w:r>
    </w:p>
    <w:p>
      <w:r>
        <w:t>作者：力奇编绘</w:t>
      </w:r>
    </w:p>
    <w:p>
      <w:r>
        <w:t>出版社：长沙:湖南美术出版社,2013.01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封魔幻想  16  幻界放浪 评论地址：https://www.jiaokey.com/book/detail/14161804.html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