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实用中医典籍宝库  第32册  怪疴单</w:t>
      </w:r>
    </w:p>
    <w:p>
      <w:r>
        <w:rPr>
          <w:rFonts w:ascii="宋体" w:hAnsi="宋体" w:eastAsia="宋体"/>
          <w:sz w:val="24"/>
        </w:rPr>
        <w:t>张仲景等撰；朱震亨著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617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实用中医典籍宝库  第32册  怪疴单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张仲景等撰；朱震亨著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北京:线装书局,2006.01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中医典籍-中国-古代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本书出售、求购地址：https://www.jiaokey.com/book/detail/14161713.html</w:t>
      </w:r>
    </w:p>
    <w:p>
      <w:r>
        <w:t>更多相关图书推荐：https://www.jiaokey.com</w:t>
      </w:r>
    </w:p>
    <w:p>
      <w:r>
        <w:t>张仲景等撰；朱震亨著 其他作品：https://www.jiaokey.com/tag/张仲景等撰；朱震亨著.html</w:t>
      </w:r>
    </w:p>
    <w:p>
      <w:r>
        <w:t>北京:线装书局,2006.01 出版图书：https://www.jiaokey.com/tag/北京:线装书局,2006.01.html</w:t>
      </w:r>
    </w:p>
    <w:p>
      <w:r>
        <w:t>关键词搜索：https://www.jiaokey.com/tag/中医典籍-中国-古代.html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