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实用中医典籍宝库  第27册  全生指迷方</w:t>
      </w:r>
    </w:p>
    <w:p>
      <w:r>
        <w:rPr>
          <w:rFonts w:ascii="宋体" w:hAnsi="宋体" w:eastAsia="宋体"/>
          <w:sz w:val="24"/>
        </w:rPr>
        <w:t>张仲景等撰；王衮撰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实用中医典籍宝库  第27册  全生指迷方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张仲景等撰；王衮撰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本书出售、求购地址：https://www.jiaokey.com/book/detail/14161708.html</w:t>
      </w:r>
    </w:p>
    <w:p>
      <w:r>
        <w:t>更多相关图书推荐：https://www.jiaokey.com</w:t>
      </w:r>
    </w:p>
    <w:p>
      <w:r>
        <w:t>张仲景等撰；王衮撰 其他作品：https://www.jiaokey.com/tag/张仲景等撰；王衮撰.html</w:t>
      </w:r>
    </w:p>
    <w:p>
      <w:r>
        <w:t>北京：线装书局 出版图书：https://www.jiaokey.com/tag/北京：线装书局.html</w:t>
      </w:r>
    </w:p>
    <w:p>
      <w:r>
        <w:t>关键词搜索：https://www.jiaokey.com/tag/实用中医典籍宝库  第27册  全生指迷方.html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