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第12册  丹溪先生心法附录  下</w:t>
      </w:r>
    </w:p>
    <w:p>
      <w:r>
        <w:rPr>
          <w:rFonts w:ascii="宋体" w:hAnsi="宋体" w:eastAsia="宋体"/>
          <w:sz w:val="24"/>
        </w:rPr>
        <w:t>张仲景等撰；朱震亨撰；程充编订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第12册  丹溪先生心法附录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张仲景等撰；朱震亨撰；程充编订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本书出售、求购地址：https://www.jiaokey.com/book/detail/14161693.html</w:t>
      </w:r>
    </w:p>
    <w:p>
      <w:r>
        <w:t>更多相关图书推荐：https://www.jiaokey.com</w:t>
      </w:r>
    </w:p>
    <w:p>
      <w:r>
        <w:t>张仲景等撰；朱震亨撰；程充编订 其他作品：https://www.jiaokey.com/tag/张仲景等撰；朱震亨撰；程充编订.html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第12册  丹溪先生心法附录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