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实用中医典籍宝库  第6册  黄帝内经太素  内经明堂附遗文  下</w:t>
      </w:r>
    </w:p>
    <w:p>
      <w:r>
        <w:rPr>
          <w:rFonts w:ascii="宋体" w:hAnsi="宋体" w:eastAsia="宋体"/>
          <w:sz w:val="24"/>
        </w:rPr>
        <w:t>张仲景等撰；杨上善撰注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实用中医典籍宝库  第6册  黄帝内经太素  内经明堂附遗文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张仲景等撰；杨上善撰注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中医典籍-中国-古代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本书出售、求购地址：https://www.jiaokey.com/book/detail/14161687.html</w:t>
      </w:r>
    </w:p>
    <w:p>
      <w:r>
        <w:t>更多相关图书推荐：https://www.jiaokey.com</w:t>
      </w:r>
    </w:p>
    <w:p>
      <w:r>
        <w:t>张仲景等撰；杨上善撰注 其他作品：https://www.jiaokey.com/tag/张仲景等撰；杨上善撰注.html</w:t>
      </w:r>
    </w:p>
    <w:p>
      <w:r>
        <w:t>北京：线装书局 出版图书：https://www.jiaokey.com/tag/北京：线装书局.html</w:t>
      </w:r>
    </w:p>
    <w:p>
      <w:r>
        <w:t>关键词搜索：https://www.jiaokey.com/tag/中医典籍-中国-古代.html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