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书名：痛风吃什么禁什么</w:t>
      </w:r>
    </w:p>
    <w:p>
      <w:r>
        <w:t>作者：李开生主编</w:t>
      </w:r>
    </w:p>
    <w:p>
      <w:r>
        <w:t>出版社：南昌：江西科学技术出版社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痛风吃什么禁什么 评论地址：https://www.jiaokey.com/book/detail/14161641.html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