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2012中医执业助理医师资格考试强化题集</w:t>
      </w:r>
    </w:p>
    <w:p>
      <w:r>
        <w:rPr>
          <w:rFonts w:ascii="宋体" w:hAnsi="宋体" w:eastAsia="宋体"/>
          <w:sz w:val="24"/>
        </w:rPr>
        <w:t>张保春主编；田建东，李军，张铭，张立山，张耀圣，杨桢，杨毅玲，肖毅，睢明河副主编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2012中医执业助理医师资格考试强化题集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张保春主编；田建东，李军，张铭，张立山，张耀圣，杨桢，杨毅玲，肖毅，睢明河副主编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本书出售、求购地址：https://www.jiaokey.com/book/detail/14161635.html</w:t>
      </w:r>
    </w:p>
    <w:p>
      <w:r>
        <w:t>更多相关图书推荐：https://www.jiaokey.com</w:t>
      </w:r>
    </w:p>
    <w:p>
      <w:r>
        <w:t>张保春主编；田建东，李军，张铭，张立山，张耀圣，杨桢，杨毅玲，肖毅，睢明河副主编 其他作品：https://www.jiaokey.com/tag/张保春主编；田建东，李军，张铭，张立山，张耀圣，杨桢，杨毅玲，肖毅，睢明河副主编.html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关键词搜索：https://www.jiaokey.com/tag/2012中医执业助理医师资格考试强化题集.html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