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中国烟草控制大众传播活动获奖作品汇编  文字类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中国烟草控制大众传播活动获奖作品汇编  文字类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本书出售、求购地址：https://www.jiaokey.com/book/detail/14161630.html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关键词搜索：https://www.jiaokey.com/tag/中国烟草控制大众传播活动获奖作品汇编  文字类.html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