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廉政风险防控教育警示录  不敢腐不能腐不想腐</w:t>
      </w:r>
    </w:p>
    <w:p>
      <w:r>
        <w:rPr>
          <w:rFonts w:ascii="宋体" w:hAnsi="宋体" w:eastAsia="宋体"/>
          <w:sz w:val="24"/>
        </w:rPr>
        <w:t>王合伦主编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廉政风险防控教育警示录  不敢腐不能腐不想腐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本书出售、求购地址：https://www.jiaokey.com/book/detail/14161598.html</w:t>
      </w:r>
    </w:p>
    <w:p>
      <w:r>
        <w:t>更多相关图书推荐：https://www.jiaokey.com</w:t>
      </w:r>
    </w:p>
    <w:p>
      <w:r>
        <w:t>王合伦主编 其他作品：https://www.jiaokey.com/tag/王合伦主编.html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关键词搜索：https://www.jiaokey.com/tag/廉政风险防控教育警示录  不敢腐不能腐不想腐.html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