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书名：中国式阿米巴落地实践之从交付到交易</w:t>
      </w:r>
    </w:p>
    <w:p>
      <w:r>
        <w:t>作者：胡八一著</w:t>
      </w:r>
    </w:p>
    <w:p>
      <w:r>
        <w:t>出版社：北京:企业管理出版社,2017.01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中国式阿米巴落地实践之从交付到交易 评论地址：https://www.jiaokey.com/book/detail/14161594.html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