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书名：电信行业垄断的法律规制</w:t>
      </w:r>
    </w:p>
    <w:p>
      <w:r>
        <w:t>作者：王永强著</w:t>
      </w:r>
    </w:p>
    <w:p>
      <w:r>
        <w:t>出版社：武汉:武汉大学出版社,2017.01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电信行业垄断的法律规制 评论地址：https://www.jiaokey.com/book/detail/14161592.html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