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书名：家庭理财自学手册</w:t>
      </w:r>
    </w:p>
    <w:p>
      <w:r>
        <w:t>作者：廖海燕编著</w:t>
      </w:r>
    </w:p>
    <w:p>
      <w:r>
        <w:t>出版社：广州:广东经济出版社,2017.02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家庭理财自学手册 评论地址：https://www.jiaokey.com/book/detail/14161569.html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