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皇冠网店商品拍摄技法与实战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皇冠网店商品拍摄技法与实战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本书出售、求购地址：https://www.jiaokey.com/book/detail/14161566.html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关键词搜索：https://www.jiaokey.com/tag/皇冠网店商品拍摄技法与实战.html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