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旅游商品经营与旅游购物管理实战手册</w:t>
      </w:r>
    </w:p>
    <w:p>
      <w:r>
        <w:rPr>
          <w:rFonts w:ascii="宋体" w:hAnsi="宋体" w:eastAsia="宋体"/>
          <w:sz w:val="24"/>
        </w:rPr>
        <w:t>史晓明著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旅游商品经营与旅游购物管理实战手册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本书出售、求购地址：https://www.jiaokey.com/book/detail/14161527.html</w:t>
      </w:r>
    </w:p>
    <w:p>
      <w:r>
        <w:t>更多相关图书推荐：https://www.jiaokey.com</w:t>
      </w:r>
    </w:p>
    <w:p>
      <w:r>
        <w:t>史晓明著 其他作品：https://www.jiaokey.com/tag/史晓明著.html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关键词搜索：https://www.jiaokey.com/tag/旅游商品经营与旅游购物管理实战手册.html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