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书名：做会买卖  懂主力  会预测的炒股高手</w:t>
      </w:r>
    </w:p>
    <w:p>
      <w:r>
        <w:t>作者：自心著</w:t>
      </w:r>
    </w:p>
    <w:p>
      <w:r>
        <w:t>出版社：广州:广东经济出版社,2017.02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做会买卖  懂主力  会预测的炒股高手 评论地址：https://www.jiaokey.com/book/detail/14161499.html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