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书名：一次就上手的铸铁锅料理</w:t>
      </w:r>
    </w:p>
    <w:p>
      <w:r>
        <w:t>作者：陈珮甄（Emma）编</w:t>
      </w:r>
    </w:p>
    <w:p>
      <w:r>
        <w:t>出版社：新疆人民卫生出版社,2017.02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一次就上手的铸铁锅料理 评论地址：https://www.jiaokey.com/book/detail/14161483.html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