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一个人的爱情疗愈</w:t>
      </w:r>
    </w:p>
    <w:p>
      <w:r>
        <w:rPr>
          <w:rFonts w:ascii="宋体" w:hAnsi="宋体" w:eastAsia="宋体"/>
          <w:sz w:val="24"/>
        </w:rPr>
        <w:t>（美）詹姆斯，（美）傅里曼著；席玉萍译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一个人的爱情疗愈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（美）詹姆斯，（美）傅里曼著；席玉萍译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本书出售、求购地址：https://www.jiaokey.com/book/detail/14161480.html</w:t>
      </w:r>
    </w:p>
    <w:p>
      <w:r>
        <w:t>更多相关图书推荐：https://www.jiaokey.com</w:t>
      </w:r>
    </w:p>
    <w:p>
      <w:r>
        <w:t>（美）詹姆斯，（美）傅里曼著；席玉萍译 其他作品：https://www.jiaokey.com/tag/（美）詹姆斯，（美）傅里曼著；席玉萍译.html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关键词搜索：https://www.jiaokey.com/tag/一个人的爱情疗愈.html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