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书名：阿尔都塞哲学研究</w:t>
      </w:r>
    </w:p>
    <w:p>
      <w:r>
        <w:t>作者：郑忆石著</w:t>
      </w:r>
    </w:p>
    <w:p>
      <w:r>
        <w:t>出版社：桂林:广西师范大学出版社,2017.01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阿尔都塞哲学研究 评论地址：https://www.jiaokey.com/book/detail/14161459.html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