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橡胶气象灾害与气候适宜性评价</w:t>
      </w:r>
    </w:p>
    <w:p>
      <w:r>
        <w:rPr>
          <w:rFonts w:ascii="宋体" w:hAnsi="宋体" w:eastAsia="宋体"/>
          <w:sz w:val="24"/>
        </w:rPr>
        <w:t>刘少军，张京红，蔡大鑫编著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橡胶气象灾害与气候适宜性评价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刘少军，张京红，蔡大鑫编著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本书出售、求购地址：https://www.jiaokey.com/book/detail/14161449.html</w:t>
      </w:r>
    </w:p>
    <w:p>
      <w:r>
        <w:t>更多相关图书推荐：https://www.jiaokey.com</w:t>
      </w:r>
    </w:p>
    <w:p>
      <w:r>
        <w:t>刘少军，张京红，蔡大鑫编著 其他作品：https://www.jiaokey.com/tag/刘少军，张京红，蔡大鑫编著.html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关键词搜索：https://www.jiaokey.com/tag/橡胶气象灾害与气候适宜性评价.html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