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书名：汉金文辑注</w:t>
      </w:r>
    </w:p>
    <w:p>
      <w:r>
        <w:t>作者：牟华林，钟桂玲著</w:t>
      </w:r>
    </w:p>
    <w:p>
      <w:r>
        <w:t>出版社：北京:光明日报出版社,2017.01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汉金文辑注 评论地址：https://www.jiaokey.com/book/detail/14161434.html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