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书名：以孝励志  成才报国  四想四对照主题教育读本</w:t>
      </w:r>
    </w:p>
    <w:p>
      <w:r>
        <w:t>作者：许华春主编；贾恭惠，徐小宁，周俊辉，王子正副主编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总页数：220</w:t>
      </w:r>
    </w:p>
    <w:p>
      <w:r>
        <w:t>更多请访问教客网: www.jiaokey.com</w:t>
      </w:r>
    </w:p>
    <w:p>
      <w:r>
        <w:t>以孝励志  成才报国  四想四对照主题教育读本 评论地址：https://www.jiaokey.com/book/detail/14161430.html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