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书名：创业第一年要考虑的16件事</w:t>
      </w:r>
    </w:p>
    <w:p>
      <w:r>
        <w:t>作者：王承业著</w:t>
      </w:r>
    </w:p>
    <w:p>
      <w:r>
        <w:t>出版社：上海:立信会计出版社,2017.01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创业第一年要考虑的16件事 评论地址：https://www.jiaokey.com/book/detail/14161410.html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